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87F" w:rsidRPr="0071387F" w:rsidRDefault="00FB194A" w:rsidP="0071387F">
      <w:bookmarkStart w:id="0" w:name="_GoBack"/>
      <w:r>
        <w:rPr>
          <w:noProof/>
          <w:lang w:eastAsia="de-C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93.95pt;margin-top:126.95pt;width:37.85pt;height:70.5pt;flip:y;z-index:251668480" o:connectortype="straight">
            <v:stroke endarrow="block"/>
          </v:shape>
        </w:pict>
      </w:r>
      <w:bookmarkEnd w:id="0"/>
      <w:r>
        <w:rPr>
          <w:noProof/>
          <w:lang w:eastAsia="de-CH"/>
        </w:rPr>
        <w:pict>
          <v:shape id="_x0000_s1037" type="#_x0000_t32" style="position:absolute;margin-left:258.3pt;margin-top:197.05pt;width:34.9pt;height:101.65pt;flip:y;z-index:251667456" o:connectortype="straight">
            <v:stroke endarrow="block"/>
          </v:shape>
        </w:pict>
      </w:r>
      <w:r>
        <w:rPr>
          <w:noProof/>
          <w:lang w:eastAsia="de-CH"/>
        </w:rPr>
        <w:pict>
          <v:shape id="_x0000_s1036" type="#_x0000_t32" style="position:absolute;margin-left:257.55pt;margin-top:298.3pt;width:.75pt;height:48.4pt;flip:x y;z-index:251666432" o:connectortype="straight">
            <v:stroke endarrow="block"/>
          </v:shape>
        </w:pict>
      </w:r>
      <w:r>
        <w:rPr>
          <w:noProof/>
          <w:lang w:eastAsia="de-CH"/>
        </w:rPr>
        <w:pict>
          <v:shape id="_x0000_s1035" style="position:absolute;margin-left:254.2pt;margin-top:345.15pt;width:6.15pt;height:12.8pt;z-index:251665408" coordsize="123,256" path="m,256hdc15,253,31,254,45,248v17,-7,45,-30,45,-30c123,169,116,146,105,76,103,60,95,46,90,31,87,23,90,10,82,8,58,,52,1,67,1hae" filled="f">
            <v:path arrowok="t"/>
          </v:shape>
        </w:pict>
      </w:r>
      <w:r>
        <w:rPr>
          <w:noProof/>
          <w:lang w:eastAsia="de-CH"/>
        </w:rPr>
        <w:pict>
          <v:shape id="_x0000_s1034" type="#_x0000_t32" style="position:absolute;margin-left:229.45pt;margin-top:352.3pt;width:23.25pt;height:4.9pt;z-index:251664384" o:connectortype="straight">
            <v:stroke endarrow="block"/>
          </v:shape>
        </w:pict>
      </w:r>
      <w:r>
        <w:rPr>
          <w:noProof/>
          <w:lang w:eastAsia="de-CH"/>
        </w:rPr>
        <w:pict>
          <v:shape id="_x0000_s1033" type="#_x0000_t32" style="position:absolute;margin-left:166.8pt;margin-top:283.3pt;width:61.5pt;height:67.15pt;z-index:251663360" o:connectortype="straight">
            <v:stroke endarrow="block"/>
          </v:shape>
        </w:pict>
      </w:r>
      <w:r>
        <w:rPr>
          <w:noProof/>
          <w:lang w:eastAsia="de-CH"/>
        </w:rPr>
        <w:pict>
          <v:shape id="_x0000_s1032" type="#_x0000_t32" style="position:absolute;margin-left:156.3pt;margin-top:254.45pt;width:3.75pt;height:9.35pt;z-index:251662336" o:connectortype="straight">
            <v:stroke endarrow="block"/>
          </v:shape>
        </w:pict>
      </w:r>
      <w:r>
        <w:rPr>
          <w:noProof/>
          <w:lang w:eastAsia="de-CH"/>
        </w:rPr>
        <w:pict>
          <v:shape id="_x0000_s1031" style="position:absolute;margin-left:147.55pt;margin-top:227.55pt;width:17.4pt;height:36.65pt;z-index:251661312" coordsize="348,733" path="m348,73hdc307,59,277,34,235,20,220,15,190,5,190,5,163,8,110,,85,28,67,48,55,73,40,95v-5,8,-15,23,-15,23c4,180,12,147,3,215v2,25,-3,52,7,75c16,303,76,362,93,373v24,35,36,76,60,112c161,510,190,553,190,553v14,52,53,127,53,180hae" filled="f">
            <v:path arrowok="t"/>
          </v:shape>
        </w:pict>
      </w:r>
      <w:r>
        <w:rPr>
          <w:noProof/>
          <w:lang w:eastAsia="de-CH"/>
        </w:rPr>
        <w:pict>
          <v:shape id="_x0000_s1030" type="#_x0000_t32" style="position:absolute;margin-left:164.95pt;margin-top:172.7pt;width:81.35pt;height:58.85pt;flip:x;z-index:251660288" o:connectortype="straight">
            <v:stroke endarrow="block"/>
          </v:shape>
        </w:pict>
      </w:r>
      <w:r>
        <w:rPr>
          <w:noProof/>
          <w:lang w:eastAsia="de-CH"/>
        </w:rPr>
        <w:pict>
          <v:shape id="_x0000_s1029" type="#_x0000_t32" style="position:absolute;margin-left:247.05pt;margin-top:102.95pt;width:64.85pt;height:69.75pt;flip:x;z-index:251659264" o:connectortype="straight">
            <v:stroke endarrow="block"/>
          </v:shape>
        </w:pict>
      </w:r>
      <w:r>
        <w:rPr>
          <w:noProof/>
          <w:color w:val="FF0000"/>
          <w:lang w:eastAsia="de-CH"/>
        </w:rPr>
        <w:pict>
          <v:shape id="_x0000_s1028" type="#_x0000_t32" style="position:absolute;margin-left:311.2pt;margin-top:8.05pt;width:73.85pt;height:94.5pt;flip:x;z-index:251658240" o:connectortype="straight">
            <v:stroke endarrow="block"/>
          </v:shape>
        </w:pict>
      </w:r>
      <w:r w:rsidR="006A39D0">
        <w:rPr>
          <w:noProof/>
          <w:lang w:eastAsia="de-CH"/>
        </w:rPr>
        <w:drawing>
          <wp:inline distT="0" distB="0" distL="0" distR="0" wp14:anchorId="10E1A9F6" wp14:editId="54DDD849">
            <wp:extent cx="6299835" cy="57181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571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387F" w:rsidRPr="0071387F" w:rsidSect="000F203B">
      <w:pgSz w:w="11906" w:h="16838" w:code="9"/>
      <w:pgMar w:top="1474" w:right="851" w:bottom="567" w:left="1134" w:header="567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Com">
    <w:panose1 w:val="020B0503040204020203"/>
    <w:charset w:val="00"/>
    <w:family w:val="swiss"/>
    <w:pitch w:val="variable"/>
    <w:sig w:usb0="800000AF" w:usb1="5000204B" w:usb2="00000000" w:usb3="00000000" w:csb0="000000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237"/>
    <w:multiLevelType w:val="hybridMultilevel"/>
    <w:tmpl w:val="DDF6B0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30428"/>
    <w:multiLevelType w:val="hybridMultilevel"/>
    <w:tmpl w:val="38F6B0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E5E8C"/>
    <w:multiLevelType w:val="hybridMultilevel"/>
    <w:tmpl w:val="B6486A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0F6B"/>
    <w:multiLevelType w:val="hybridMultilevel"/>
    <w:tmpl w:val="4A7862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A39D0"/>
    <w:rsid w:val="00052622"/>
    <w:rsid w:val="000F203B"/>
    <w:rsid w:val="002F6541"/>
    <w:rsid w:val="003B0D3E"/>
    <w:rsid w:val="00461067"/>
    <w:rsid w:val="00592290"/>
    <w:rsid w:val="006A39D0"/>
    <w:rsid w:val="0071387F"/>
    <w:rsid w:val="007D50A4"/>
    <w:rsid w:val="008863CC"/>
    <w:rsid w:val="009A7886"/>
    <w:rsid w:val="00B01D46"/>
    <w:rsid w:val="00B511F9"/>
    <w:rsid w:val="00B94484"/>
    <w:rsid w:val="00D95945"/>
    <w:rsid w:val="00E0277F"/>
    <w:rsid w:val="00E732A6"/>
    <w:rsid w:val="00ED1245"/>
    <w:rsid w:val="00FB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29"/>
        <o:r id="V:Rule4" type="connector" idref="#_x0000_s1032"/>
        <o:r id="V:Rule5" type="connector" idref="#_x0000_s1033"/>
        <o:r id="V:Rule6" type="connector" idref="#_x0000_s1034"/>
        <o:r id="V:Rule7" type="connector" idref="#_x0000_s1036"/>
        <o:r id="V:Rule8" type="connector" idref="#_x0000_s1037"/>
        <o:r id="V:Rule9" type="connector" idref="#_x0000_s1038"/>
      </o:rules>
    </o:shapelayout>
  </w:shapeDefaults>
  <w:decimalSymbol w:val="."/>
  <w:listSeparator w:val=";"/>
  <w15:chartTrackingRefBased/>
  <w15:docId w15:val="{48CB5F5E-E835-4CE4-AD95-70587283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6541"/>
    <w:pPr>
      <w:spacing w:after="0" w:line="240" w:lineRule="auto"/>
    </w:pPr>
    <w:rPr>
      <w:rFonts w:ascii="Frutiger Next Com" w:hAnsi="Frutiger Next Com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D1245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D1245"/>
    <w:pPr>
      <w:keepNext/>
      <w:keepLines/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61067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0F203B"/>
    <w:pPr>
      <w:keepNext/>
      <w:keepLines/>
      <w:framePr w:wrap="around" w:hAnchor="text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A88B7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1245"/>
    <w:rPr>
      <w:rFonts w:ascii="Frutiger Next Com" w:eastAsiaTheme="majorEastAsia" w:hAnsi="Frutiger Next Com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1245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rsid w:val="000F203B"/>
    <w:pPr>
      <w:framePr w:wrap="around" w:hAnchor="text"/>
      <w:pBdr>
        <w:bottom w:val="single" w:sz="8" w:space="4" w:color="5A88B7" w:themeColor="accent1"/>
      </w:pBdr>
      <w:spacing w:after="300"/>
      <w:contextualSpacing/>
    </w:pPr>
    <w:rPr>
      <w:rFonts w:asciiTheme="majorHAnsi" w:eastAsiaTheme="majorEastAsia" w:hAnsiTheme="majorHAnsi" w:cstheme="majorBidi"/>
      <w:color w:val="706761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0F203B"/>
    <w:rPr>
      <w:rFonts w:asciiTheme="majorHAnsi" w:eastAsiaTheme="majorEastAsia" w:hAnsiTheme="majorHAnsi" w:cstheme="majorBidi"/>
      <w:color w:val="706761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rsid w:val="000F203B"/>
    <w:pPr>
      <w:framePr w:wrap="around" w:hAnchor="text"/>
      <w:numPr>
        <w:ilvl w:val="1"/>
      </w:numPr>
    </w:pPr>
    <w:rPr>
      <w:rFonts w:asciiTheme="majorHAnsi" w:eastAsiaTheme="majorEastAsia" w:hAnsiTheme="majorHAnsi" w:cstheme="majorBidi"/>
      <w:i/>
      <w:iCs/>
      <w:color w:val="5A88B7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F203B"/>
    <w:rPr>
      <w:rFonts w:asciiTheme="majorHAnsi" w:eastAsiaTheme="majorEastAsia" w:hAnsiTheme="majorHAnsi" w:cstheme="majorBidi"/>
      <w:i/>
      <w:iCs/>
      <w:color w:val="5A88B7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semiHidden/>
    <w:rsid w:val="000F203B"/>
    <w:rPr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rsid w:val="000F203B"/>
    <w:pPr>
      <w:framePr w:wrap="around" w:hAnchor="text"/>
      <w:pBdr>
        <w:bottom w:val="single" w:sz="4" w:space="4" w:color="5A88B7" w:themeColor="accent1"/>
      </w:pBdr>
      <w:spacing w:before="200" w:after="280"/>
      <w:ind w:left="936" w:right="936"/>
    </w:pPr>
    <w:rPr>
      <w:b/>
      <w:bCs/>
      <w:i/>
      <w:iCs/>
      <w:color w:val="5A88B7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0F203B"/>
    <w:rPr>
      <w:b/>
      <w:bCs/>
      <w:i/>
      <w:iCs/>
      <w:color w:val="5A88B7" w:themeColor="accent1"/>
    </w:rPr>
  </w:style>
  <w:style w:type="character" w:styleId="SchwacherVerweis">
    <w:name w:val="Subtle Reference"/>
    <w:basedOn w:val="Absatz-Standardschriftart"/>
    <w:uiPriority w:val="31"/>
    <w:semiHidden/>
    <w:unhideWhenUsed/>
    <w:rsid w:val="000F203B"/>
    <w:rPr>
      <w:smallCaps/>
      <w:color w:val="E5361C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unhideWhenUsed/>
    <w:rsid w:val="000F203B"/>
    <w:rPr>
      <w:b/>
      <w:bCs/>
      <w:smallCaps/>
      <w:color w:val="E5361C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rsid w:val="000F203B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unhideWhenUsed/>
    <w:rsid w:val="0071387F"/>
    <w:pPr>
      <w:ind w:left="720"/>
      <w:contextualSpacing/>
    </w:pPr>
  </w:style>
  <w:style w:type="paragraph" w:styleId="KeinLeerraum">
    <w:name w:val="No Spacing"/>
    <w:uiPriority w:val="1"/>
    <w:semiHidden/>
    <w:rsid w:val="000F203B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61067"/>
    <w:rPr>
      <w:rFonts w:asciiTheme="majorHAnsi" w:eastAsiaTheme="majorEastAsia" w:hAnsiTheme="majorHAnsi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F203B"/>
    <w:rPr>
      <w:rFonts w:asciiTheme="majorHAnsi" w:eastAsiaTheme="majorEastAsia" w:hAnsiTheme="majorHAnsi" w:cstheme="majorBidi"/>
      <w:b/>
      <w:bCs/>
      <w:i/>
      <w:iCs/>
      <w:color w:val="5A88B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Raiffeisen">
  <a:themeElements>
    <a:clrScheme name="Raiffeisen 1">
      <a:dk1>
        <a:sysClr val="windowText" lastClr="000000"/>
      </a:dk1>
      <a:lt1>
        <a:sysClr val="window" lastClr="FFFFFF"/>
      </a:lt1>
      <a:dk2>
        <a:srgbClr val="948A84"/>
      </a:dk2>
      <a:lt2>
        <a:srgbClr val="EEECE1"/>
      </a:lt2>
      <a:accent1>
        <a:srgbClr val="5A88B7"/>
      </a:accent1>
      <a:accent2>
        <a:srgbClr val="E5361C"/>
      </a:accent2>
      <a:accent3>
        <a:srgbClr val="BECF00"/>
      </a:accent3>
      <a:accent4>
        <a:srgbClr val="AFB6C1"/>
      </a:accent4>
      <a:accent5>
        <a:srgbClr val="E9D561"/>
      </a:accent5>
      <a:accent6>
        <a:srgbClr val="CBB17F"/>
      </a:accent6>
      <a:hlink>
        <a:srgbClr val="0000FF"/>
      </a:hlink>
      <a:folHlink>
        <a:srgbClr val="800080"/>
      </a:folHlink>
    </a:clrScheme>
    <a:fontScheme name="Raiffeisen">
      <a:majorFont>
        <a:latin typeface="Frutiger Next Com"/>
        <a:ea typeface=""/>
        <a:cs typeface=""/>
      </a:majorFont>
      <a:minorFont>
        <a:latin typeface="Frutiger Next Com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5C8F298A.dotm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Raiffeisen Schweiz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Köhli</dc:creator>
  <cp:keywords/>
  <dc:description/>
  <cp:lastModifiedBy>Kurt Köhli</cp:lastModifiedBy>
  <cp:revision>2</cp:revision>
  <dcterms:created xsi:type="dcterms:W3CDTF">2019-08-20T15:55:00Z</dcterms:created>
  <dcterms:modified xsi:type="dcterms:W3CDTF">2019-08-21T05:15:00Z</dcterms:modified>
</cp:coreProperties>
</file>